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现代化学专著系列  典藏版  42  盐湖化学  新类型硼锂盐湖</w:t>
      </w:r>
    </w:p>
    <w:p>
      <w:r>
        <w:rPr>
          <w:rFonts w:ascii="宋体" w:hAnsi="宋体" w:eastAsia="宋体"/>
          <w:sz w:val="24"/>
        </w:rPr>
        <w:t>高世扬，宋彭生，夏树屏等著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现代化学专著系列  典藏版  42  盐湖化学  新类型硼锂盐湖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高世扬，宋彭生，夏树屏等著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本书出售、求购地址：https://www.jiaokey.com/book/detail/14302243.html</w:t>
      </w:r>
    </w:p>
    <w:p>
      <w:r>
        <w:t>更多相关图书推荐：https://www.jiaokey.com</w:t>
      </w:r>
    </w:p>
    <w:p>
      <w:r>
        <w:t>高世扬，宋彭生，夏树屏等著 其他作品：https://www.jiaokey.com/tag/高世扬，宋彭生，夏树屏等著.html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关键词搜索：https://www.jiaokey.com/tag/现代化学专著系列  典藏版  42  盐湖化学  新类型硼锂盐湖.html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