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作者：胥进，周玉主编；田宇，夏洪国，陈小玲等副主编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总页数：217</w:t>
      </w:r>
    </w:p>
    <w:p>
      <w:r>
        <w:t>更多请访问教客网: www.jiaokey.com</w:t>
      </w:r>
    </w:p>
    <w:p>
      <w:r>
        <w:t>机械制图  第3版 评论地址：https://www.jiaokey.com/book/detail/14302537.html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