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书名：胆石症中医调治与食疗</w:t>
      </w:r>
    </w:p>
    <w:p>
      <w:r>
        <w:t>作者：尹国有，李洪斌主编；李合国，郭敏，曾震军副主编</w:t>
      </w:r>
    </w:p>
    <w:p>
      <w:r>
        <w:t>出版社：北京：金盾出版社</w:t>
      </w:r>
    </w:p>
    <w:p>
      <w:r>
        <w:t>出版日期：2017.04</w:t>
      </w:r>
    </w:p>
    <w:p>
      <w:r>
        <w:t>总页数：250</w:t>
      </w:r>
    </w:p>
    <w:p>
      <w:r>
        <w:t>更多请访问教客网: www.jiaokey.com</w:t>
      </w:r>
    </w:p>
    <w:p>
      <w:r>
        <w:t>胆石症中医调治与食疗 评论地址：https://www.jiaokey.com/book/detail/14302625.html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