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16  聚磷酸铵</w:t>
      </w:r>
    </w:p>
    <w:p>
      <w:r>
        <w:t>作者：杨荣杰，仪德启著</w:t>
      </w:r>
    </w:p>
    <w:p>
      <w:r>
        <w:t>出版社：北京：科学出版社</w:t>
      </w:r>
    </w:p>
    <w:p>
      <w:r>
        <w:t>出版日期：2017</w:t>
      </w:r>
    </w:p>
    <w:p>
      <w:r>
        <w:t>总页数：269</w:t>
      </w:r>
    </w:p>
    <w:p>
      <w:r>
        <w:t>更多请访问教客网: www.jiaokey.com</w:t>
      </w:r>
    </w:p>
    <w:p>
      <w:r>
        <w:t>现代化学专著系列  典藏版  16  聚磷酸铵 评论地址：https://www.jiaokey.com/book/detail/14302642.html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