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27  煤液化化学</w:t>
      </w:r>
    </w:p>
    <w:p>
      <w:r>
        <w:t>作者：魏贤勇，宗志敏，秦志宏等著</w:t>
      </w:r>
    </w:p>
    <w:p>
      <w:r>
        <w:t>出版社：北京：科学出版社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现代化学专著系列  典藏版  27  煤液化化学 评论地址：https://www.jiaokey.com/book/detail/14302645.html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