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书名：白寿彝史学二十讲  转折与新生  近代后编  1919-1949</w:t>
      </w:r>
    </w:p>
    <w:p>
      <w:r>
        <w:t>作者：白至德编著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白寿彝史学二十讲  转折与新生  近代后编  1919-1949 评论地址：https://www.jiaokey.com/book/detail/14303133.html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