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书名：重塑自我心理学  你以为你以为的就是你以为的吗？</w:t>
      </w:r>
    </w:p>
    <w:p>
      <w:r>
        <w:t>作者：张伊宁著</w:t>
      </w:r>
    </w:p>
    <w:p>
      <w:r>
        <w:t>出版社：北京:新世界出版社,2017.03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重塑自我心理学  你以为你以为的就是你以为的吗？ 评论地址：https://www.jiaokey.com/book/detail/14303179.html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