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15  我要挑战魔法屋  3-6岁</w:t>
      </w:r>
    </w:p>
    <w:p>
      <w:r>
        <w:t>作者：克利斯提昂·约里波瓦著；郑迪蔚译</w:t>
      </w:r>
    </w:p>
    <w:p>
      <w:r>
        <w:t>出版社：南昌:二十一世纪出版社,2017.10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15  我要挑战魔法屋  3-6岁 评论地址：https://www.jiaokey.com/book/detail/14303189.html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