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书名：红与黑</w:t>
      </w:r>
    </w:p>
    <w:p>
      <w:r>
        <w:t>作者：（法）司汤达著；林毓主编；“新课标·全悦读”丛书编委会编</w:t>
      </w:r>
    </w:p>
    <w:p>
      <w:r>
        <w:t>出版社：陕西师范大学出版总社,2017.01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红与黑 评论地址：https://www.jiaokey.com/book/detail/14303191.html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