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最古老的情歌</w:t>
      </w:r>
    </w:p>
    <w:p>
      <w:r>
        <w:t>作者：钱红丽著</w:t>
      </w:r>
    </w:p>
    <w:p>
      <w:r>
        <w:t>出版社：厦门:鹭江出版社,2017.07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诗经  最古老的情歌 评论地址：https://www.jiaokey.com/book/detail/14303225.html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