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书名：原典童书馆  小海蒂</w:t>
      </w:r>
    </w:p>
    <w:p>
      <w:r>
        <w:t>作者：（瑞士）约翰娜·斯比丽，王一乐，（英）威廉·夏普</w:t>
      </w:r>
    </w:p>
    <w:p>
      <w:r>
        <w:t>出版社：杭州:浙江少年儿童出版社,2016.10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原典童书馆  小海蒂 评论地址：https://www.jiaokey.com/book/detail/14303301.html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