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书名：异世界的孩子  2  暗影来袭</w:t>
      </w:r>
    </w:p>
    <w:p>
      <w:r>
        <w:t>作者：（法）尼克著；（法）巴尼斯特绘；刘彦译</w:t>
      </w:r>
    </w:p>
    <w:p>
      <w:r>
        <w:t>出版社：上海：东方出版中心</w:t>
      </w:r>
    </w:p>
    <w:p>
      <w:r>
        <w:t>出版日期：2017</w:t>
      </w:r>
    </w:p>
    <w:p>
      <w:r>
        <w:t>总页数：46</w:t>
      </w:r>
    </w:p>
    <w:p>
      <w:r>
        <w:t>更多请访问教客网: www.jiaokey.com</w:t>
      </w:r>
    </w:p>
    <w:p>
      <w:r>
        <w:t>异世界的孩子  2  暗影来袭 评论地址：https://www.jiaokey.com/book/detail/14303356.html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