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林良成长书坊  丰富人生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林良成长书坊  丰富人生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本书出售、求购地址：https://www.jiaokey.com/book/detail/14303390.html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关键词搜索：https://www.jiaokey.com/tag/林良成长书坊  丰富人生.html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