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书名：完美小孩养成书  感官宝典</w:t>
      </w:r>
    </w:p>
    <w:p>
      <w:r>
        <w:t>作者：（比）丽斯贝特·史蕾洁斯著；西安曲江培豪出版传媒译</w:t>
      </w:r>
    </w:p>
    <w:p>
      <w:r>
        <w:t>出版社：成都:天地出版社,2017.10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完美小孩养成书  感官宝典 评论地址：https://www.jiaokey.com/book/detail/14303446.html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