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书名：冰雪奇缘欢乐家庭有声新故事  雪宝的冰雪大冒险  3-10岁</w:t>
      </w:r>
    </w:p>
    <w:p>
      <w:r>
        <w:t>作者：迪士尼全球出版公司</w:t>
      </w:r>
    </w:p>
    <w:p>
      <w:r>
        <w:t>出版社：北京：人民邮电出版社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冰雪奇缘欢乐家庭有声新故事  雪宝的冰雪大冒险  3-10岁 评论地址：https://www.jiaokey.com/book/detail/14303450.html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