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书名：蚯蚓救援队员</w:t>
      </w:r>
    </w:p>
    <w:p>
      <w:r>
        <w:t>作者：（日）璧谷芙扶文图；黄惠绮译</w:t>
      </w:r>
    </w:p>
    <w:p>
      <w:r>
        <w:t>出版社：北京联合出版公司,2017.11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蚯蚓救援队员 评论地址：https://www.jiaokey.com/book/detail/14303568.html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