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书名：杀手猫日记</w:t>
      </w:r>
    </w:p>
    <w:p>
      <w:r>
        <w:t>作者：（英）安妮·范恩著；马克译</w:t>
      </w:r>
    </w:p>
    <w:p>
      <w:r>
        <w:t>出版社：南宁:接力出版社,2017.06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杀手猫日记 评论地址：https://www.jiaokey.com/book/detail/14303575.html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