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书名：爱情与伦理向度下的家庭叙事  中国电影家庭情节剧研究  1945-1949</w:t>
      </w:r>
    </w:p>
    <w:p>
      <w:r>
        <w:t>作者：谢波著</w:t>
      </w:r>
    </w:p>
    <w:p>
      <w:r>
        <w:t>出版社：昆明：云南大学出版社</w:t>
      </w:r>
    </w:p>
    <w:p>
      <w:r>
        <w:t>出版日期：2016.09</w:t>
      </w:r>
    </w:p>
    <w:p>
      <w:r>
        <w:t>总页数：214</w:t>
      </w:r>
    </w:p>
    <w:p>
      <w:r>
        <w:t>更多请访问教客网: www.jiaokey.com</w:t>
      </w:r>
    </w:p>
    <w:p>
      <w:r>
        <w:t>爱情与伦理向度下的家庭叙事  中国电影家庭情节剧研究  1945-1949 评论地址：https://www.jiaokey.com/book/detail/14303666.html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