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书名：斯瑟蒂克天才胎教宝典</w:t>
      </w:r>
    </w:p>
    <w:p>
      <w:r>
        <w:t>作者：邱玉芬，许鼓主编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总页数：288</w:t>
      </w:r>
    </w:p>
    <w:p>
      <w:r>
        <w:t>更多请访问教客网: www.jiaokey.com</w:t>
      </w:r>
    </w:p>
    <w:p>
      <w:r>
        <w:t>斯瑟蒂克天才胎教宝典 评论地址：https://www.jiaokey.com/book/detail/14303774.html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