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书名：污染场地土壤与地下水风险评估方法学</w:t>
      </w:r>
    </w:p>
    <w:p>
      <w:r>
        <w:t>作者：陈梦舫，韩璐，罗飞编著</w:t>
      </w:r>
    </w:p>
    <w:p>
      <w:r>
        <w:t>出版社：北京：科学出版社</w:t>
      </w:r>
    </w:p>
    <w:p>
      <w:r>
        <w:t>出版日期：2017</w:t>
      </w:r>
    </w:p>
    <w:p>
      <w:r>
        <w:t>总页数：362</w:t>
      </w:r>
    </w:p>
    <w:p>
      <w:r>
        <w:t>更多请访问教客网: www.jiaokey.com</w:t>
      </w:r>
    </w:p>
    <w:p>
      <w:r>
        <w:t>污染场地土壤与地下水风险评估方法学 评论地址：https://www.jiaokey.com/book/detail/14304400.html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