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全国高等院校应用型创新规划教材  Web客户端开发  HTML5+CSS+JavaScript实例教程</w:t>
      </w:r>
    </w:p>
    <w:p>
      <w:r>
        <w:rPr>
          <w:rFonts w:ascii="宋体" w:hAnsi="宋体" w:eastAsia="宋体"/>
          <w:sz w:val="24"/>
        </w:rPr>
        <w:t>王黎，张希文，段炬霞，刘军玲，郭洪荣著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全国高等院校应用型创新规划教材  Web客户端开发  HTML5+CSS+JavaScript实例教程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王黎，张希文，段炬霞，刘军玲，郭洪荣著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本书出售、求购地址：https://www.jiaokey.com/book/detail/14304455.html</w:t>
      </w:r>
    </w:p>
    <w:p>
      <w:r>
        <w:t>更多相关图书推荐：https://www.jiaokey.com</w:t>
      </w:r>
    </w:p>
    <w:p>
      <w:r>
        <w:t>王黎，张希文，段炬霞，刘军玲，郭洪荣著 其他作品：https://www.jiaokey.com/tag/王黎，张希文，段炬霞，刘军玲，郭洪荣著.html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关键词搜索：https://www.jiaokey.com/tag/全国高等院校应用型创新规划教材  Web客户端开发  HTML5+CSS+JavaScript实例教程.html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