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陶韵晖，彭南燕，向言群主编；罗治凤，黄毅，周彩红等副主编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陶韵晖，彭南燕，向言群主编；罗治凤，黄毅，周彩红等副主编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本书出售、求购地址：https://www.jiaokey.com/book/detail/14304532.html</w:t>
      </w:r>
    </w:p>
    <w:p>
      <w:r>
        <w:t>更多相关图书推荐：https://www.jiaokey.com</w:t>
      </w:r>
    </w:p>
    <w:p>
      <w:r>
        <w:t>陶韵晖，彭南燕，向言群主编；罗治凤，黄毅，周彩红等副主编 其他作品：https://www.jiaokey.com/tag/陶韵晖，彭南燕，向言群主编；罗治凤，黄毅，周彩红等副主编.html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