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高地应力软岩隧道荷载机制</w:t>
      </w:r>
    </w:p>
    <w:p>
      <w:r>
        <w:rPr>
          <w:rFonts w:ascii="宋体" w:hAnsi="宋体" w:eastAsia="宋体"/>
          <w:sz w:val="24"/>
        </w:rPr>
        <w:t>陈志敏，余云燕，赵德安著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高地应力软岩隧道荷载机制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陈志敏，余云燕，赵德安著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本书出售、求购地址：https://www.jiaokey.com/book/detail/14304576.html</w:t>
      </w:r>
    </w:p>
    <w:p>
      <w:r>
        <w:t>更多相关图书推荐：https://www.jiaokey.com</w:t>
      </w:r>
    </w:p>
    <w:p>
      <w:r>
        <w:t>陈志敏，余云燕，赵德安著 其他作品：https://www.jiaokey.com/tag/陈志敏，余云燕，赵德安著.html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关键词搜索：https://www.jiaokey.com/tag/高地应力软岩隧道荷载机制.html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