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干热河谷乡土树种清香木的生长策略研究</w:t>
      </w:r>
    </w:p>
    <w:p>
      <w:r>
        <w:rPr>
          <w:rFonts w:ascii="宋体" w:hAnsi="宋体" w:eastAsia="宋体"/>
          <w:sz w:val="24"/>
        </w:rPr>
        <w:t>王妍著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干热河谷乡土树种清香木的生长策略研究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本书出售、求购地址：https://www.jiaokey.com/book/detail/14304579.html</w:t>
      </w:r>
    </w:p>
    <w:p>
      <w:r>
        <w:t>更多相关图书推荐：https://www.jiaokey.com</w:t>
      </w:r>
    </w:p>
    <w:p>
      <w:r>
        <w:t>王妍著 其他作品：https://www.jiaokey.com/tag/王妍著.html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关键词搜索：https://www.jiaokey.com/tag/干热河谷乡土树种清香木的生长策略研究.html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