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Maudsley精神科处方指南  翻译版</w:t>
      </w:r>
    </w:p>
    <w:p>
      <w:r>
        <w:rPr>
          <w:rFonts w:ascii="宋体" w:hAnsi="宋体" w:eastAsia="宋体"/>
          <w:sz w:val="24"/>
        </w:rPr>
        <w:t>司天梅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Maudsley精神科处方指南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司天梅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本书出售、求购地址：https://www.jiaokey.com/book/detail/14304598.html</w:t>
      </w:r>
    </w:p>
    <w:p>
      <w:r>
        <w:t>更多相关图书推荐：https://www.jiaokey.com</w:t>
      </w:r>
    </w:p>
    <w:p>
      <w:r>
        <w:t>司天梅 其他作品：https://www.jiaokey.com/tag/司天梅.html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关键词搜索：https://www.jiaokey.com/tag/Maudsley精神科处方指南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