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  套路化攻略  数学  2017版</w:t>
      </w:r>
    </w:p>
    <w:p>
      <w:r>
        <w:t>作者：朱杰主编；吴晶雯，朱媛副主编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总页数：326</w:t>
      </w:r>
    </w:p>
    <w:p>
      <w:r>
        <w:t>更多请访问教客网: www.jiaokey.com</w:t>
      </w:r>
    </w:p>
    <w:p>
      <w:r>
        <w:t>管理类联考综合能力  套路化攻略  数学  2017版 评论地址：https://www.jiaokey.com/book/detail/14304612.html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