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破解财富密码  做最会创富的自己</w:t>
      </w:r>
    </w:p>
    <w:p>
      <w:r>
        <w:rPr>
          <w:rFonts w:ascii="宋体" w:hAnsi="宋体" w:eastAsia="宋体"/>
          <w:sz w:val="24"/>
        </w:rPr>
        <w:t>穆天宇，王德印著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破解财富密码  做最会创富的自己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穆天宇，王德印著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本书出售、求购地址：https://www.jiaokey.com/book/detail/14304664.html</w:t>
      </w:r>
    </w:p>
    <w:p>
      <w:r>
        <w:t>更多相关图书推荐：https://www.jiaokey.com</w:t>
      </w:r>
    </w:p>
    <w:p>
      <w:r>
        <w:t>穆天宇，王德印著 其他作品：https://www.jiaokey.com/tag/穆天宇，王德印著.html</w:t>
      </w:r>
    </w:p>
    <w:p>
      <w:r>
        <w:t>中国财富出版社 出版图书：https://www.jiaokey.com/tag/中国财富出版社.html</w:t>
      </w:r>
    </w:p>
    <w:p>
      <w:r>
        <w:t>关键词搜索：https://www.jiaokey.com/tag/破解财富密码  做最会创富的自己.html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