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书名：苏斯博士双语经典  第1级  布朗先生会学牛叫，你行吗</w:t>
      </w:r>
    </w:p>
    <w:p>
      <w:r>
        <w:t>作者：（美）苏斯博士图文；李育超译</w:t>
      </w:r>
    </w:p>
    <w:p>
      <w:r>
        <w:t>出版社：中译出版社,2017.06</w:t>
      </w:r>
    </w:p>
    <w:p>
      <w:r>
        <w:t>出版日期：</w:t>
      </w:r>
    </w:p>
    <w:p>
      <w:r>
        <w:t>总页数：34</w:t>
      </w:r>
    </w:p>
    <w:p>
      <w:r>
        <w:t>更多请访问教客网: www.jiaokey.com</w:t>
      </w:r>
    </w:p>
    <w:p>
      <w:r>
        <w:t>苏斯博士双语经典  第1级  布朗先生会学牛叫，你行吗 评论地址：https://www.jiaokey.com/book/detail/14305038.html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