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书名：苏斯博士双语经典  第1级  在爸爸身上蹦来跳去</w:t>
      </w:r>
    </w:p>
    <w:p>
      <w:r>
        <w:t>作者：（美）苏斯博士图文；李育超译</w:t>
      </w:r>
    </w:p>
    <w:p>
      <w:r>
        <w:t>出版社：中译出版社,2017.06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苏斯博士双语经典  第1级  在爸爸身上蹦来跳去 评论地址：https://www.jiaokey.com/book/detail/14305041.html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