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书名：终极战队</w:t>
      </w:r>
    </w:p>
    <w:p>
      <w:r>
        <w:t>作者：（美）罗伊斯·白金汉著；张剑锋，刘莹莹译</w:t>
      </w:r>
    </w:p>
    <w:p>
      <w:r>
        <w:t>出版社：南昌:二十一世纪出版社,2017.08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终极战队 评论地址：https://www.jiaokey.com/book/detail/14305049.html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