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书名：苏斯博士双语经典  第3级  乌龟耶尔特及其他故事</w:t>
      </w:r>
    </w:p>
    <w:p>
      <w:r>
        <w:t>作者：（美）苏斯博士图文；李育超译</w:t>
      </w:r>
    </w:p>
    <w:p>
      <w:r>
        <w:t>出版社：中译出版社,2017.06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苏斯博士双语经典  第3级  乌龟耶尔特及其他故事 评论地址：https://www.jiaokey.com/book/detail/14305070.html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