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书名：榕树下的小精灵  雪人与小王子</w:t>
      </w:r>
    </w:p>
    <w:p>
      <w:r>
        <w:t>作者：宋紫薇著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榕树下的小精灵  雪人与小王子 评论地址：https://www.jiaokey.com/book/detail/14305073.html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