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书名：塔罗星球  2  圣杯与四骑士  11-14岁</w:t>
      </w:r>
    </w:p>
    <w:p>
      <w:r>
        <w:t>作者：李榕著</w:t>
      </w:r>
    </w:p>
    <w:p>
      <w:r>
        <w:t>出版社：沈阳:春风文艺出版社,2017.09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塔罗星球  2  圣杯与四骑士  11-14岁 评论地址：https://www.jiaokey.com/book/detail/14305127.html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