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书名：妈妈最清楚该怎么做  3-8岁</w:t>
      </w:r>
    </w:p>
    <w:p>
      <w:r>
        <w:t>作者：（英）吉尔·墨菲著；魏昕译</w:t>
      </w:r>
    </w:p>
    <w:p>
      <w:r>
        <w:t>出版社：文化发展出版社,2017.08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妈妈最清楚该怎么做  3-8岁 评论地址：https://www.jiaokey.com/book/detail/14305129.html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