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书名：冰心儿童文学奖新生代典藏馆  骑木桶的女巫</w:t>
      </w:r>
    </w:p>
    <w:p>
      <w:r>
        <w:t>作者：郝天晓著</w:t>
      </w:r>
    </w:p>
    <w:p>
      <w:r>
        <w:t>出版社：吉林出版集团股份有限公司,2017.06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冰心儿童文学奖新生代典藏馆  骑木桶的女巫 评论地址：https://www.jiaokey.com/book/detail/14305134.html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