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书名：开水  烫！</w:t>
      </w:r>
    </w:p>
    <w:p>
      <w:r>
        <w:t>作者：（比利时）克里斯汀·戴腾斯著；（荷兰）珍妮·贝克绘；郑榕译</w:t>
      </w:r>
    </w:p>
    <w:p>
      <w:r>
        <w:t>出版社：深圳:海天出版社,2017.08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开水  烫！ 评论地址：https://www.jiaokey.com/book/detail/14305158.html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