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书名：第一次听音乐会  3-6岁</w:t>
      </w:r>
    </w:p>
    <w:p>
      <w:r>
        <w:t>作者：（日）垣内矶子著；（日）日比野梢绘；彭懿译</w:t>
      </w:r>
    </w:p>
    <w:p>
      <w:r>
        <w:t>出版社：北京联合出版公司,2017.08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第一次听音乐会  3-6岁 评论地址：https://www.jiaokey.com/book/detail/14305205.html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