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书名：相信自己是个勇敢的孩子</w:t>
      </w:r>
    </w:p>
    <w:p>
      <w:r>
        <w:t>作者：（德）克里斯汀·荣格灵著；（德）扬·文卡姆普绘；谷秋实译</w:t>
      </w:r>
    </w:p>
    <w:p>
      <w:r>
        <w:t>出版社：北京：石油工业出版社</w:t>
      </w:r>
    </w:p>
    <w:p>
      <w:r>
        <w:t>出版日期：2017</w:t>
      </w:r>
    </w:p>
    <w:p>
      <w:r>
        <w:t>总页数：28</w:t>
      </w:r>
    </w:p>
    <w:p>
      <w:r>
        <w:t>更多请访问教客网: www.jiaokey.com</w:t>
      </w:r>
    </w:p>
    <w:p>
      <w:r>
        <w:t>相信自己是个勇敢的孩子 评论地址：https://www.jiaokey.com/book/detail/14305234.html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