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书名：老蜘蛛的一百张床</w:t>
      </w:r>
    </w:p>
    <w:p>
      <w:r>
        <w:t>作者：安武林著；王点意绘</w:t>
      </w:r>
    </w:p>
    <w:p>
      <w:r>
        <w:t>出版社：杭州:浙江教育出版社,2018.01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老蜘蛛的一百张床 评论地址：https://www.jiaokey.com/book/detail/14305255.html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