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书名：湖神三部曲  1  蓝果儿的宝盒</w:t>
      </w:r>
    </w:p>
    <w:p>
      <w:r>
        <w:t>作者：叶萍著</w:t>
      </w:r>
    </w:p>
    <w:p>
      <w:r>
        <w:t>出版社：广州:广东人民出版社,2017.08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湖神三部曲  1  蓝果儿的宝盒 评论地址：https://www.jiaokey.com/book/detail/14305256.html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