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书名：香草美人志  楚辞里的植物</w:t>
      </w:r>
    </w:p>
    <w:p>
      <w:r>
        <w:t>作者：韩育生著</w:t>
      </w:r>
    </w:p>
    <w:p>
      <w:r>
        <w:t>出版社：厦门:鹭江出版社,2017.07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香草美人志  楚辞里的植物 评论地址：https://www.jiaokey.com/book/detail/14305259.html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