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书名：全球儿童文学典藏书系  帅猪的冒险  注音版</w:t>
      </w:r>
    </w:p>
    <w:p>
      <w:r>
        <w:t>作者：（英）塞克斯伯著；徐纪贵译</w:t>
      </w:r>
    </w:p>
    <w:p>
      <w:r>
        <w:t>出版社：长沙:湖南少年儿童出版社,2017.08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全球儿童文学典藏书系  帅猪的冒险  注音版 评论地址：https://www.jiaokey.com/book/detail/14305317.html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