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书名：胡小闲日记  女生心事簿  别以为女生好欺负</w:t>
      </w:r>
    </w:p>
    <w:p>
      <w:r>
        <w:t>作者：乐多多著</w:t>
      </w:r>
    </w:p>
    <w:p>
      <w:r>
        <w:t>出版社：杭州:浙江少年儿童出版社,2017.10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胡小闲日记  女生心事簿  别以为女生好欺负 评论地址：https://www.jiaokey.com/book/detail/14305320.html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