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书名：袁博恐龙小说系列  特暴龙生死录  6-10岁  儿童美绘版</w:t>
      </w:r>
    </w:p>
    <w:p>
      <w:r>
        <w:t>作者：袁博著</w:t>
      </w:r>
    </w:p>
    <w:p>
      <w:r>
        <w:t>出版社：南宁:接力出版社,2017.09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袁博恐龙小说系列  特暴龙生死录  6-10岁  儿童美绘版 评论地址：https://www.jiaokey.com/book/detail/14305329.html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