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书名：学问  中华文艺复兴论  6</w:t>
      </w:r>
    </w:p>
    <w:p>
      <w:r>
        <w:t>作者：李森主编</w:t>
      </w:r>
    </w:p>
    <w:p>
      <w:r>
        <w:t>出版社：广州:花城出版社,2017.10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学问  中华文艺复兴论  6 评论地址：https://www.jiaokey.com/book/detail/14305344.html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