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书名：方方蛋原创儿童文学馆  月球之战  1  怪异的失踪案</w:t>
      </w:r>
    </w:p>
    <w:p>
      <w:r>
        <w:t>作者：周淑兰著</w:t>
      </w:r>
    </w:p>
    <w:p>
      <w:r>
        <w:t>出版社：济南：济南出版社</w:t>
      </w:r>
    </w:p>
    <w:p>
      <w:r>
        <w:t>出版日期：2017</w:t>
      </w:r>
    </w:p>
    <w:p>
      <w:r>
        <w:t>总页数：128</w:t>
      </w:r>
    </w:p>
    <w:p>
      <w:r>
        <w:t>更多请访问教客网: www.jiaokey.com</w:t>
      </w:r>
    </w:p>
    <w:p>
      <w:r>
        <w:t>方方蛋原创儿童文学馆  月球之战  1  怪异的失踪案 评论地址：https://www.jiaokey.com/book/detail/14305363.html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