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书名：安全生活小伙伴  第1辑  虱子，蹦！</w:t>
      </w:r>
    </w:p>
    <w:p>
      <w:r>
        <w:t>作者：（比利时）伊莎贝尔·吉博斯著绘；郑蓉译</w:t>
      </w:r>
    </w:p>
    <w:p>
      <w:r>
        <w:t>出版社：深圳:海天出版社,2017.08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安全生活小伙伴  第1辑  虱子，蹦！ 评论地址：https://www.jiaokey.com/book/detail/14305368.html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