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书名：成长吧，少年  6-12岁</w:t>
      </w:r>
    </w:p>
    <w:p>
      <w:r>
        <w:t>作者：张玉清著</w:t>
      </w:r>
    </w:p>
    <w:p>
      <w:r>
        <w:t>出版社：太原:希望出版社,2017.07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成长吧，少年  6-12岁 评论地址：https://www.jiaokey.com/book/detail/14305404.html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