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书名：男孩和大鱼  3-6岁</w:t>
      </w:r>
    </w:p>
    <w:p>
      <w:r>
        <w:t>作者：（奥）苏莉·梅尼著；（德）安妮卡·西姆斯绘；胡良译</w:t>
      </w:r>
    </w:p>
    <w:p>
      <w:r>
        <w:t>出版社：北京联合出版公司,2017.08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男孩和大鱼  3-6岁 评论地址：https://www.jiaokey.com/book/detail/14305414.html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