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书名：中国红绘本系列  香香甜甜腊八粥</w:t>
      </w:r>
    </w:p>
    <w:p>
      <w:r>
        <w:t>作者：张秋生著；朱成梁绘</w:t>
      </w:r>
    </w:p>
    <w:p>
      <w:r>
        <w:t>出版社：北京:中国少年儿童出版社,2017.01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中国红绘本系列  香香甜甜腊八粥 评论地址：https://www.jiaokey.com/book/detail/14305416.html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